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C9A73" w:themeColor="accent4" w:themeShade="BF">
    <v:background id="_x0000_s1025" o:bwmode="white" fillcolor="#0c9a73 [2407]" o:targetscreensize="1024,768">
      <v:fill recolor="t" angle="-135" type="gradient"/>
    </v:background>
  </w:background>
  <w:body>
    <w:tbl>
      <w:tblPr>
        <w:tblStyle w:val="TableGrid"/>
        <w:tblW w:w="56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4325"/>
        <w:gridCol w:w="4545"/>
      </w:tblGrid>
      <w:tr w:rsidR="004459AE" w:rsidRPr="004459AE" w14:paraId="1491B10B" w14:textId="77777777" w:rsidTr="00D04123">
        <w:trPr>
          <w:tblHeader/>
        </w:trPr>
        <w:tc>
          <w:tcPr>
            <w:tcW w:w="4368" w:type="dxa"/>
          </w:tcPr>
          <w:sdt>
            <w:sdtPr>
              <w:rPr>
                <w:color w:val="auto"/>
              </w:rPr>
              <w:alias w:val="Your Name:"/>
              <w:tag w:val="Your Name:"/>
              <w:id w:val="1422146007"/>
              <w:placeholder>
                <w:docPart w:val="5B90DF40D98A4980B502D42AAC419B5B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188746DB" w14:textId="735FDF3B" w:rsidR="000F7122" w:rsidRPr="004459AE" w:rsidRDefault="00113153" w:rsidP="00C94C79">
                <w:pPr>
                  <w:pStyle w:val="Name"/>
                  <w:rPr>
                    <w:color w:val="auto"/>
                  </w:rPr>
                </w:pPr>
                <w:r>
                  <w:rPr>
                    <w:color w:val="auto"/>
                  </w:rPr>
                  <w:t xml:space="preserve">Christians and </w:t>
                </w:r>
                <w:r w:rsidR="00FA0D02" w:rsidRPr="004459AE">
                  <w:rPr>
                    <w:color w:val="auto"/>
                  </w:rPr>
                  <w:t>Spartans Will.</w:t>
                </w:r>
              </w:p>
            </w:sdtContent>
          </w:sdt>
        </w:tc>
        <w:tc>
          <w:tcPr>
            <w:tcW w:w="4632" w:type="dxa"/>
          </w:tcPr>
          <w:p w14:paraId="18B5EB52" w14:textId="4797C970" w:rsidR="00752FC4" w:rsidRPr="004459AE" w:rsidRDefault="00752FC4" w:rsidP="00752FC4">
            <w:pPr>
              <w:pStyle w:val="Graphic"/>
              <w:rPr>
                <w:color w:val="auto"/>
              </w:rPr>
            </w:pPr>
          </w:p>
          <w:p w14:paraId="6050BDE4" w14:textId="6DBEDC87" w:rsidR="00752FC4" w:rsidRPr="004459AE" w:rsidRDefault="00752FC4" w:rsidP="00752FC4">
            <w:pPr>
              <w:pStyle w:val="ContactInfo"/>
              <w:spacing w:line="276" w:lineRule="auto"/>
              <w:rPr>
                <w:color w:val="auto"/>
              </w:rPr>
            </w:pPr>
          </w:p>
        </w:tc>
      </w:tr>
    </w:tbl>
    <w:p w14:paraId="53DE98F0" w14:textId="24CF0AA2" w:rsidR="001A7EBB" w:rsidRPr="004459AE" w:rsidRDefault="002A138D" w:rsidP="001A7EBB">
      <w:pPr>
        <w:pStyle w:val="Date"/>
        <w:rPr>
          <w:color w:val="auto"/>
        </w:rPr>
      </w:pPr>
      <w:r w:rsidRPr="004459AE">
        <w:rPr>
          <w:noProof/>
          <w:color w:val="auto"/>
        </w:rPr>
        <w:drawing>
          <wp:anchor distT="0" distB="0" distL="114300" distR="114300" simplePos="0" relativeHeight="251659776" behindDoc="0" locked="0" layoutInCell="1" allowOverlap="1" wp14:anchorId="3D452515" wp14:editId="20CC6CFA">
            <wp:simplePos x="0" y="0"/>
            <wp:positionH relativeFrom="column">
              <wp:posOffset>1951990</wp:posOffset>
            </wp:positionH>
            <wp:positionV relativeFrom="paragraph">
              <wp:posOffset>-768350</wp:posOffset>
            </wp:positionV>
            <wp:extent cx="1590675" cy="1537653"/>
            <wp:effectExtent l="0" t="0" r="0" b="0"/>
            <wp:wrapThrough wrapText="bothSides">
              <wp:wrapPolygon edited="0">
                <wp:start x="7502" y="0"/>
                <wp:lineTo x="5432" y="535"/>
                <wp:lineTo x="1552" y="3212"/>
                <wp:lineTo x="1552" y="4818"/>
                <wp:lineTo x="517" y="5888"/>
                <wp:lineTo x="0" y="9100"/>
                <wp:lineTo x="0" y="13383"/>
                <wp:lineTo x="2587" y="18201"/>
                <wp:lineTo x="6467" y="20610"/>
                <wp:lineTo x="7502" y="21145"/>
                <wp:lineTo x="13451" y="21145"/>
                <wp:lineTo x="13710" y="20610"/>
                <wp:lineTo x="18366" y="17933"/>
                <wp:lineTo x="18625" y="17665"/>
                <wp:lineTo x="20953" y="13383"/>
                <wp:lineTo x="20953" y="9100"/>
                <wp:lineTo x="19919" y="5888"/>
                <wp:lineTo x="19401" y="4015"/>
                <wp:lineTo x="15004" y="535"/>
                <wp:lineTo x="13451" y="0"/>
                <wp:lineTo x="7502" y="0"/>
              </wp:wrapPolygon>
            </wp:wrapThrough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biLevel thresh="75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376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EBB" w:rsidRPr="004459AE">
        <w:rPr>
          <w:color w:val="auto"/>
        </w:rPr>
        <w:t>Date: December 20</w:t>
      </w:r>
      <w:r w:rsidR="001A7EBB" w:rsidRPr="004459AE">
        <w:rPr>
          <w:color w:val="auto"/>
          <w:vertAlign w:val="superscript"/>
        </w:rPr>
        <w:t>th</w:t>
      </w:r>
      <w:r w:rsidR="001A7EBB" w:rsidRPr="004459AE">
        <w:rPr>
          <w:color w:val="auto"/>
        </w:rPr>
        <w:t>, 2020</w:t>
      </w:r>
    </w:p>
    <w:p w14:paraId="32AAADFC" w14:textId="439AE2C0" w:rsidR="001A7EBB" w:rsidRPr="004459AE" w:rsidRDefault="001A7EBB" w:rsidP="001A7EBB">
      <w:pPr>
        <w:pStyle w:val="Salutation"/>
        <w:rPr>
          <w:color w:val="auto"/>
        </w:rPr>
      </w:pPr>
      <w:r w:rsidRPr="004459AE">
        <w:rPr>
          <w:color w:val="auto"/>
        </w:rPr>
        <w:t xml:space="preserve">TO: </w:t>
      </w:r>
      <w:r w:rsidR="00035A60" w:rsidRPr="004459AE">
        <w:rPr>
          <w:color w:val="auto"/>
        </w:rPr>
        <w:t xml:space="preserve">The Congregation of </w:t>
      </w:r>
      <w:r w:rsidR="00AF6B68" w:rsidRPr="004459AE">
        <w:rPr>
          <w:color w:val="auto"/>
        </w:rPr>
        <w:t>Friendship House of Prayer (FHOP)</w:t>
      </w:r>
      <w:r w:rsidR="00333B41" w:rsidRPr="004459AE">
        <w:rPr>
          <w:color w:val="auto"/>
        </w:rPr>
        <w:t xml:space="preserve"> </w:t>
      </w:r>
      <w:r w:rsidR="00671C5B" w:rsidRPr="004459AE">
        <w:rPr>
          <w:color w:val="auto"/>
        </w:rPr>
        <w:t>Baptist Church</w:t>
      </w:r>
    </w:p>
    <w:p w14:paraId="37B99CE2" w14:textId="66C4673C" w:rsidR="00503428" w:rsidRPr="004459AE" w:rsidRDefault="00503428" w:rsidP="00503428">
      <w:pPr>
        <w:rPr>
          <w:color w:val="auto"/>
        </w:rPr>
      </w:pPr>
    </w:p>
    <w:p w14:paraId="17B96089" w14:textId="17800341" w:rsidR="00503428" w:rsidRPr="004459AE" w:rsidRDefault="00503428" w:rsidP="00503428">
      <w:pPr>
        <w:rPr>
          <w:color w:val="auto"/>
        </w:rPr>
      </w:pPr>
      <w:r w:rsidRPr="004459AE">
        <w:rPr>
          <w:color w:val="auto"/>
        </w:rPr>
        <w:t>CC: Cassandra Ford, Interim Pastor</w:t>
      </w:r>
    </w:p>
    <w:p w14:paraId="1438EDB4" w14:textId="6703BED2" w:rsidR="001A7EBB" w:rsidRPr="004459AE" w:rsidRDefault="001A7EBB" w:rsidP="001A7EBB">
      <w:pPr>
        <w:rPr>
          <w:color w:val="auto"/>
        </w:rPr>
      </w:pPr>
    </w:p>
    <w:p w14:paraId="15BC737B" w14:textId="75032532" w:rsidR="001A7EBB" w:rsidRPr="004459AE" w:rsidRDefault="001A7EBB" w:rsidP="001A7EBB">
      <w:pPr>
        <w:rPr>
          <w:color w:val="auto"/>
        </w:rPr>
      </w:pPr>
      <w:r w:rsidRPr="004459AE">
        <w:rPr>
          <w:color w:val="auto"/>
        </w:rPr>
        <w:t>FROM: Jerrell Nixon</w:t>
      </w:r>
    </w:p>
    <w:p w14:paraId="6E7E25B6" w14:textId="7879AE66" w:rsidR="001A7EBB" w:rsidRPr="004459AE" w:rsidRDefault="001A7EBB" w:rsidP="001A7EBB">
      <w:pPr>
        <w:rPr>
          <w:color w:val="auto"/>
        </w:rPr>
      </w:pPr>
    </w:p>
    <w:p w14:paraId="6F2485D9" w14:textId="6FB2ECCA" w:rsidR="001A7EBB" w:rsidRPr="004459AE" w:rsidRDefault="001A7EBB" w:rsidP="001A7EBB">
      <w:pPr>
        <w:rPr>
          <w:color w:val="auto"/>
        </w:rPr>
      </w:pPr>
      <w:r w:rsidRPr="004459AE">
        <w:rPr>
          <w:color w:val="auto"/>
        </w:rPr>
        <w:t>SUBJECT:</w:t>
      </w:r>
      <w:r w:rsidR="008C7385" w:rsidRPr="004459AE">
        <w:rPr>
          <w:color w:val="auto"/>
        </w:rPr>
        <w:t xml:space="preserve"> </w:t>
      </w:r>
      <w:r w:rsidR="009E172F" w:rsidRPr="004459AE">
        <w:rPr>
          <w:color w:val="auto"/>
        </w:rPr>
        <w:t>Friendship House of Prayer Baptist Church</w:t>
      </w:r>
      <w:r w:rsidR="0036553F" w:rsidRPr="004459AE">
        <w:rPr>
          <w:color w:val="auto"/>
        </w:rPr>
        <w:t xml:space="preserve"> (FHOP)</w:t>
      </w:r>
      <w:r w:rsidR="009E172F" w:rsidRPr="004459AE">
        <w:rPr>
          <w:color w:val="auto"/>
        </w:rPr>
        <w:t xml:space="preserve"> </w:t>
      </w:r>
      <w:r w:rsidR="008C7385" w:rsidRPr="004459AE">
        <w:rPr>
          <w:color w:val="auto"/>
        </w:rPr>
        <w:t>Community Outreach</w:t>
      </w:r>
    </w:p>
    <w:p w14:paraId="246286F5" w14:textId="72E01854" w:rsidR="008C7385" w:rsidRPr="004459AE" w:rsidRDefault="008C7385" w:rsidP="001A7EBB">
      <w:pPr>
        <w:rPr>
          <w:color w:val="auto"/>
        </w:rPr>
      </w:pPr>
    </w:p>
    <w:p w14:paraId="1A12389E" w14:textId="4812C0AB" w:rsidR="008C7385" w:rsidRPr="004459AE" w:rsidRDefault="008C7385" w:rsidP="001A7EBB">
      <w:pPr>
        <w:rPr>
          <w:color w:val="auto"/>
        </w:rPr>
      </w:pPr>
    </w:p>
    <w:p w14:paraId="12762D9A" w14:textId="5C8BB4FD" w:rsidR="008C7385" w:rsidRPr="004459AE" w:rsidRDefault="008C7385" w:rsidP="001A7EBB">
      <w:pPr>
        <w:rPr>
          <w:color w:val="auto"/>
        </w:rPr>
      </w:pPr>
      <w:r w:rsidRPr="004459AE">
        <w:rPr>
          <w:color w:val="auto"/>
        </w:rPr>
        <w:t xml:space="preserve">Dear </w:t>
      </w:r>
      <w:r w:rsidR="00671C5B" w:rsidRPr="004459AE">
        <w:rPr>
          <w:color w:val="auto"/>
        </w:rPr>
        <w:t>Congregation</w:t>
      </w:r>
      <w:r w:rsidR="00FD2CF0" w:rsidRPr="004459AE">
        <w:rPr>
          <w:color w:val="auto"/>
        </w:rPr>
        <w:t xml:space="preserve"> Members</w:t>
      </w:r>
      <w:r w:rsidRPr="004459AE">
        <w:rPr>
          <w:color w:val="auto"/>
        </w:rPr>
        <w:t>:</w:t>
      </w:r>
    </w:p>
    <w:p w14:paraId="608582BE" w14:textId="7CF59F5E" w:rsidR="008C7385" w:rsidRPr="004459AE" w:rsidRDefault="008C7385" w:rsidP="001A7EBB">
      <w:pPr>
        <w:rPr>
          <w:color w:val="auto"/>
        </w:rPr>
      </w:pPr>
    </w:p>
    <w:p w14:paraId="72C677FF" w14:textId="77777777" w:rsidR="00C1226E" w:rsidRPr="004459AE" w:rsidRDefault="00401B66" w:rsidP="001A7EBB">
      <w:pPr>
        <w:rPr>
          <w:color w:val="auto"/>
        </w:rPr>
      </w:pPr>
      <w:r w:rsidRPr="004459AE">
        <w:rPr>
          <w:color w:val="auto"/>
        </w:rPr>
        <w:t>Season</w:t>
      </w:r>
      <w:r w:rsidR="00A139D0" w:rsidRPr="004459AE">
        <w:rPr>
          <w:color w:val="auto"/>
        </w:rPr>
        <w:t>'</w:t>
      </w:r>
      <w:r w:rsidRPr="004459AE">
        <w:rPr>
          <w:color w:val="auto"/>
        </w:rPr>
        <w:t xml:space="preserve">s Greetings! </w:t>
      </w:r>
    </w:p>
    <w:p w14:paraId="033DB9A6" w14:textId="77777777" w:rsidR="00C1226E" w:rsidRPr="004459AE" w:rsidRDefault="00C1226E" w:rsidP="001A7EBB">
      <w:pPr>
        <w:rPr>
          <w:color w:val="auto"/>
        </w:rPr>
      </w:pPr>
    </w:p>
    <w:p w14:paraId="75EFCC03" w14:textId="443CAAC4" w:rsidR="008C7385" w:rsidRPr="004459AE" w:rsidRDefault="008C7385" w:rsidP="001A7EBB">
      <w:pPr>
        <w:rPr>
          <w:color w:val="auto"/>
        </w:rPr>
      </w:pPr>
      <w:r w:rsidRPr="004459AE">
        <w:rPr>
          <w:color w:val="auto"/>
        </w:rPr>
        <w:t xml:space="preserve">I </w:t>
      </w:r>
      <w:r w:rsidR="002A138D" w:rsidRPr="004459AE">
        <w:rPr>
          <w:color w:val="auto"/>
        </w:rPr>
        <w:t>hope</w:t>
      </w:r>
      <w:r w:rsidRPr="004459AE">
        <w:rPr>
          <w:color w:val="auto"/>
        </w:rPr>
        <w:t xml:space="preserve"> you </w:t>
      </w:r>
      <w:r w:rsidR="000E789C" w:rsidRPr="004459AE">
        <w:rPr>
          <w:color w:val="auto"/>
        </w:rPr>
        <w:t xml:space="preserve">all </w:t>
      </w:r>
      <w:r w:rsidRPr="004459AE">
        <w:rPr>
          <w:color w:val="auto"/>
        </w:rPr>
        <w:t>are doing well</w:t>
      </w:r>
      <w:r w:rsidR="000E789C" w:rsidRPr="004459AE">
        <w:rPr>
          <w:color w:val="auto"/>
        </w:rPr>
        <w:t>. First, let us continue in</w:t>
      </w:r>
      <w:r w:rsidRPr="004459AE">
        <w:rPr>
          <w:color w:val="auto"/>
        </w:rPr>
        <w:t xml:space="preserve"> keeping </w:t>
      </w:r>
      <w:r w:rsidR="000E789C" w:rsidRPr="004459AE">
        <w:rPr>
          <w:color w:val="auto"/>
        </w:rPr>
        <w:t>our former First Lady</w:t>
      </w:r>
      <w:r w:rsidR="000D48DE" w:rsidRPr="004459AE">
        <w:rPr>
          <w:color w:val="auto"/>
        </w:rPr>
        <w:t xml:space="preserve"> </w:t>
      </w:r>
      <w:r w:rsidR="008D3AFF" w:rsidRPr="004459AE">
        <w:rPr>
          <w:color w:val="auto"/>
        </w:rPr>
        <w:t>turned</w:t>
      </w:r>
      <w:r w:rsidR="000D48DE" w:rsidRPr="004459AE">
        <w:rPr>
          <w:color w:val="auto"/>
        </w:rPr>
        <w:t xml:space="preserve"> Interim Pastor, Cassandra </w:t>
      </w:r>
      <w:r w:rsidR="00D04F96" w:rsidRPr="004459AE">
        <w:rPr>
          <w:color w:val="auto"/>
        </w:rPr>
        <w:t>Ford,</w:t>
      </w:r>
      <w:r w:rsidR="000D48DE" w:rsidRPr="004459AE">
        <w:rPr>
          <w:color w:val="auto"/>
        </w:rPr>
        <w:t xml:space="preserve"> </w:t>
      </w:r>
      <w:r w:rsidRPr="004459AE">
        <w:rPr>
          <w:color w:val="auto"/>
        </w:rPr>
        <w:t xml:space="preserve">and </w:t>
      </w:r>
      <w:r w:rsidR="000D48DE" w:rsidRPr="004459AE">
        <w:rPr>
          <w:color w:val="auto"/>
        </w:rPr>
        <w:t xml:space="preserve">her </w:t>
      </w:r>
      <w:r w:rsidRPr="004459AE">
        <w:rPr>
          <w:color w:val="auto"/>
        </w:rPr>
        <w:t>family in prayer during this holiday season</w:t>
      </w:r>
      <w:r w:rsidR="002A138D" w:rsidRPr="004459AE">
        <w:rPr>
          <w:color w:val="auto"/>
        </w:rPr>
        <w:t xml:space="preserve">. Pastor David Ford will be missed and </w:t>
      </w:r>
      <w:r w:rsidR="00EB3009" w:rsidRPr="004459AE">
        <w:rPr>
          <w:color w:val="auto"/>
        </w:rPr>
        <w:t>we</w:t>
      </w:r>
      <w:r w:rsidR="002A138D" w:rsidRPr="004459AE">
        <w:rPr>
          <w:color w:val="auto"/>
        </w:rPr>
        <w:t xml:space="preserve"> grateful for his </w:t>
      </w:r>
      <w:r w:rsidR="00B306E9" w:rsidRPr="004459AE">
        <w:rPr>
          <w:color w:val="auto"/>
        </w:rPr>
        <w:t>leadership</w:t>
      </w:r>
      <w:r w:rsidR="00EB3009" w:rsidRPr="004459AE">
        <w:rPr>
          <w:color w:val="auto"/>
        </w:rPr>
        <w:t xml:space="preserve"> and service</w:t>
      </w:r>
      <w:r w:rsidR="002A138D" w:rsidRPr="004459AE">
        <w:rPr>
          <w:color w:val="auto"/>
        </w:rPr>
        <w:t>.</w:t>
      </w:r>
    </w:p>
    <w:p w14:paraId="19EBFC24" w14:textId="14A09A5C" w:rsidR="002A138D" w:rsidRPr="004459AE" w:rsidRDefault="002A138D" w:rsidP="001A7EBB">
      <w:pPr>
        <w:rPr>
          <w:color w:val="auto"/>
        </w:rPr>
      </w:pPr>
    </w:p>
    <w:p w14:paraId="393F4F97" w14:textId="6049F31A" w:rsidR="00A25319" w:rsidRDefault="002A138D" w:rsidP="001A7EBB">
      <w:pPr>
        <w:rPr>
          <w:color w:val="auto"/>
        </w:rPr>
      </w:pPr>
      <w:r w:rsidRPr="004459AE">
        <w:rPr>
          <w:color w:val="auto"/>
        </w:rPr>
        <w:t xml:space="preserve">The intention of this e-mail is to </w:t>
      </w:r>
      <w:r w:rsidR="00556D16" w:rsidRPr="004459AE">
        <w:rPr>
          <w:color w:val="auto"/>
        </w:rPr>
        <w:t>offer a proposition, which is to</w:t>
      </w:r>
      <w:r w:rsidRPr="004459AE">
        <w:rPr>
          <w:color w:val="auto"/>
        </w:rPr>
        <w:t xml:space="preserve"> continue to serve our community in this time of need. </w:t>
      </w:r>
      <w:r w:rsidR="004922A4" w:rsidRPr="004459AE">
        <w:rPr>
          <w:color w:val="auto"/>
        </w:rPr>
        <w:t xml:space="preserve">There are families who are struggling with food and as </w:t>
      </w:r>
      <w:r w:rsidR="00361EC4" w:rsidRPr="004459AE">
        <w:rPr>
          <w:color w:val="auto"/>
        </w:rPr>
        <w:t>Christians</w:t>
      </w:r>
      <w:r w:rsidR="004922A4" w:rsidRPr="004459AE">
        <w:rPr>
          <w:color w:val="auto"/>
        </w:rPr>
        <w:t xml:space="preserve">, we can donate food to </w:t>
      </w:r>
      <w:r w:rsidR="00E413B8" w:rsidRPr="004459AE">
        <w:rPr>
          <w:color w:val="auto"/>
        </w:rPr>
        <w:t>less fortunate</w:t>
      </w:r>
      <w:r w:rsidR="004922A4" w:rsidRPr="004459AE">
        <w:rPr>
          <w:color w:val="auto"/>
        </w:rPr>
        <w:t xml:space="preserve"> families</w:t>
      </w:r>
      <w:r w:rsidR="00C03D18" w:rsidRPr="004459AE">
        <w:rPr>
          <w:color w:val="auto"/>
        </w:rPr>
        <w:t xml:space="preserve"> to provide hop</w:t>
      </w:r>
      <w:r w:rsidR="00EA6AC3" w:rsidRPr="004459AE">
        <w:rPr>
          <w:color w:val="auto"/>
        </w:rPr>
        <w:t>e and love</w:t>
      </w:r>
      <w:r w:rsidR="004922A4" w:rsidRPr="004459AE">
        <w:rPr>
          <w:color w:val="auto"/>
        </w:rPr>
        <w:t>.</w:t>
      </w:r>
      <w:r w:rsidR="0005771B">
        <w:rPr>
          <w:color w:val="auto"/>
        </w:rPr>
        <w:t xml:space="preserve"> On December 2</w:t>
      </w:r>
      <w:r w:rsidR="0005771B" w:rsidRPr="0005771B">
        <w:rPr>
          <w:color w:val="auto"/>
          <w:vertAlign w:val="superscript"/>
        </w:rPr>
        <w:t>nd</w:t>
      </w:r>
      <w:r w:rsidR="0005771B">
        <w:rPr>
          <w:color w:val="auto"/>
        </w:rPr>
        <w:t>, News 10 reported</w:t>
      </w:r>
      <w:r w:rsidR="00FC09D1">
        <w:rPr>
          <w:color w:val="auto"/>
        </w:rPr>
        <w:t xml:space="preserve"> food insecurity </w:t>
      </w:r>
      <w:r w:rsidR="00F161C7">
        <w:rPr>
          <w:color w:val="auto"/>
        </w:rPr>
        <w:t xml:space="preserve">statewide </w:t>
      </w:r>
      <w:r w:rsidR="00FC09D1">
        <w:rPr>
          <w:color w:val="auto"/>
        </w:rPr>
        <w:t>has risen from 13% prior to the pandemic to 19% currently.</w:t>
      </w:r>
    </w:p>
    <w:p w14:paraId="5BE6FA91" w14:textId="77777777" w:rsidR="00A25319" w:rsidRDefault="00A25319" w:rsidP="001A7EBB">
      <w:pPr>
        <w:rPr>
          <w:color w:val="auto"/>
        </w:rPr>
      </w:pPr>
    </w:p>
    <w:p w14:paraId="34595C4E" w14:textId="4CDD2BD2" w:rsidR="008C7385" w:rsidRPr="004459AE" w:rsidRDefault="004922A4" w:rsidP="001A7EBB">
      <w:pPr>
        <w:rPr>
          <w:color w:val="auto"/>
        </w:rPr>
      </w:pPr>
      <w:r w:rsidRPr="004459AE">
        <w:rPr>
          <w:color w:val="auto"/>
        </w:rPr>
        <w:lastRenderedPageBreak/>
        <w:t xml:space="preserve"> </w:t>
      </w:r>
      <w:r w:rsidR="001C364C" w:rsidRPr="004459AE">
        <w:rPr>
          <w:color w:val="auto"/>
        </w:rPr>
        <w:t xml:space="preserve">In </w:t>
      </w:r>
      <w:r w:rsidR="000D3F53" w:rsidRPr="004459AE">
        <w:rPr>
          <w:color w:val="auto"/>
        </w:rPr>
        <w:t>our church</w:t>
      </w:r>
      <w:r w:rsidR="001C364C" w:rsidRPr="004459AE">
        <w:rPr>
          <w:color w:val="auto"/>
        </w:rPr>
        <w:t xml:space="preserve">, most people are supporters of the Michigan State Spartans. </w:t>
      </w:r>
      <w:r w:rsidR="005F1177" w:rsidRPr="004459AE">
        <w:rPr>
          <w:color w:val="auto"/>
        </w:rPr>
        <w:t xml:space="preserve">Michigan basketball Head Coach Juwan Howard has challenged </w:t>
      </w:r>
      <w:r w:rsidR="00CB6653" w:rsidRPr="004459AE">
        <w:rPr>
          <w:color w:val="auto"/>
        </w:rPr>
        <w:t>our community</w:t>
      </w:r>
      <w:r w:rsidR="005F1177" w:rsidRPr="004459AE">
        <w:rPr>
          <w:color w:val="auto"/>
        </w:rPr>
        <w:t xml:space="preserve"> to see which community can donate the most food.</w:t>
      </w:r>
      <w:r w:rsidR="002F5E91" w:rsidRPr="004459AE">
        <w:rPr>
          <w:color w:val="auto"/>
        </w:rPr>
        <w:t xml:space="preserve"> </w:t>
      </w:r>
      <w:r w:rsidR="009E172F" w:rsidRPr="004459AE">
        <w:rPr>
          <w:color w:val="auto"/>
        </w:rPr>
        <w:t>MSU</w:t>
      </w:r>
      <w:r w:rsidR="00AF21ED" w:rsidRPr="004459AE">
        <w:rPr>
          <w:color w:val="auto"/>
        </w:rPr>
        <w:t xml:space="preserve"> </w:t>
      </w:r>
      <w:r w:rsidR="00553B4D">
        <w:rPr>
          <w:color w:val="auto"/>
        </w:rPr>
        <w:t>Head</w:t>
      </w:r>
      <w:r w:rsidR="00822155">
        <w:rPr>
          <w:color w:val="auto"/>
        </w:rPr>
        <w:t xml:space="preserve"> Basketball</w:t>
      </w:r>
      <w:r w:rsidR="009E172F" w:rsidRPr="004459AE">
        <w:rPr>
          <w:color w:val="auto"/>
        </w:rPr>
        <w:t xml:space="preserve"> C</w:t>
      </w:r>
      <w:r w:rsidR="0058277B" w:rsidRPr="004459AE">
        <w:rPr>
          <w:color w:val="auto"/>
        </w:rPr>
        <w:t xml:space="preserve">oach </w:t>
      </w:r>
      <w:r w:rsidR="001C364C" w:rsidRPr="004459AE">
        <w:rPr>
          <w:color w:val="auto"/>
        </w:rPr>
        <w:t xml:space="preserve">Tom Izzo </w:t>
      </w:r>
      <w:r w:rsidR="00822155">
        <w:rPr>
          <w:color w:val="auto"/>
        </w:rPr>
        <w:t>has agreed</w:t>
      </w:r>
      <w:r w:rsidR="001C364C" w:rsidRPr="004459AE">
        <w:rPr>
          <w:color w:val="auto"/>
        </w:rPr>
        <w:t xml:space="preserve"> to assist </w:t>
      </w:r>
      <w:r w:rsidR="00822155">
        <w:rPr>
          <w:color w:val="auto"/>
        </w:rPr>
        <w:t>us with the</w:t>
      </w:r>
      <w:r w:rsidR="001C364C" w:rsidRPr="004459AE">
        <w:rPr>
          <w:color w:val="auto"/>
        </w:rPr>
        <w:t xml:space="preserve"> drive-by food drive.</w:t>
      </w:r>
      <w:r w:rsidR="00CA6752" w:rsidRPr="004459AE">
        <w:rPr>
          <w:color w:val="auto"/>
        </w:rPr>
        <w:t xml:space="preserve"> The plan </w:t>
      </w:r>
      <w:r w:rsidR="00BC77FC" w:rsidRPr="004459AE">
        <w:rPr>
          <w:color w:val="auto"/>
        </w:rPr>
        <w:t>would be to:</w:t>
      </w:r>
    </w:p>
    <w:p w14:paraId="3268B5C7" w14:textId="77777777" w:rsidR="00BC77FC" w:rsidRPr="004459AE" w:rsidRDefault="00BC77FC" w:rsidP="001A7EBB">
      <w:pPr>
        <w:rPr>
          <w:color w:val="auto"/>
        </w:rPr>
      </w:pPr>
    </w:p>
    <w:p w14:paraId="25288544" w14:textId="00DCD76D" w:rsidR="00BC77FC" w:rsidRPr="004459AE" w:rsidRDefault="004075C1" w:rsidP="00BC77FC">
      <w:pPr>
        <w:pStyle w:val="ListParagraph"/>
        <w:numPr>
          <w:ilvl w:val="0"/>
          <w:numId w:val="11"/>
        </w:numPr>
        <w:rPr>
          <w:color w:val="auto"/>
        </w:rPr>
      </w:pPr>
      <w:r w:rsidRPr="004459AE">
        <w:rPr>
          <w:color w:val="auto"/>
        </w:rPr>
        <w:t xml:space="preserve">Have </w:t>
      </w:r>
      <w:r w:rsidR="003D0A3E" w:rsidRPr="004459AE">
        <w:rPr>
          <w:color w:val="auto"/>
        </w:rPr>
        <w:t>members s</w:t>
      </w:r>
      <w:r w:rsidR="00EB1710" w:rsidRPr="004459AE">
        <w:rPr>
          <w:color w:val="auto"/>
        </w:rPr>
        <w:t xml:space="preserve">end the Church Clerk </w:t>
      </w:r>
      <w:r w:rsidR="003D0A3E" w:rsidRPr="004459AE">
        <w:rPr>
          <w:color w:val="auto"/>
        </w:rPr>
        <w:t xml:space="preserve">their </w:t>
      </w:r>
      <w:r w:rsidR="00EB1710" w:rsidRPr="004459AE">
        <w:rPr>
          <w:color w:val="auto"/>
        </w:rPr>
        <w:t>phone number and e-mail</w:t>
      </w:r>
      <w:r w:rsidR="00396998" w:rsidRPr="004459AE">
        <w:rPr>
          <w:color w:val="auto"/>
        </w:rPr>
        <w:t xml:space="preserve"> to be added to the mass e-mail and auto caller lists</w:t>
      </w:r>
      <w:r w:rsidR="00D931C6" w:rsidRPr="004459AE">
        <w:rPr>
          <w:color w:val="auto"/>
        </w:rPr>
        <w:t>.</w:t>
      </w:r>
    </w:p>
    <w:p w14:paraId="2DF40721" w14:textId="42C9B559" w:rsidR="00D931C6" w:rsidRPr="004459AE" w:rsidRDefault="00D931C6" w:rsidP="00BC77FC">
      <w:pPr>
        <w:pStyle w:val="ListParagraph"/>
        <w:numPr>
          <w:ilvl w:val="0"/>
          <w:numId w:val="11"/>
        </w:numPr>
        <w:rPr>
          <w:color w:val="auto"/>
        </w:rPr>
      </w:pPr>
      <w:r w:rsidRPr="004459AE">
        <w:rPr>
          <w:color w:val="auto"/>
        </w:rPr>
        <w:t xml:space="preserve">Provide an opportunity </w:t>
      </w:r>
      <w:r w:rsidR="00E575CA" w:rsidRPr="004459AE">
        <w:rPr>
          <w:color w:val="auto"/>
        </w:rPr>
        <w:t xml:space="preserve">for members to </w:t>
      </w:r>
      <w:r w:rsidR="00396998" w:rsidRPr="004459AE">
        <w:rPr>
          <w:color w:val="auto"/>
        </w:rPr>
        <w:t>vir</w:t>
      </w:r>
      <w:r w:rsidR="007203BC" w:rsidRPr="004459AE">
        <w:rPr>
          <w:color w:val="auto"/>
        </w:rPr>
        <w:t xml:space="preserve">tually </w:t>
      </w:r>
      <w:r w:rsidR="00E575CA" w:rsidRPr="004459AE">
        <w:rPr>
          <w:color w:val="auto"/>
        </w:rPr>
        <w:t xml:space="preserve">sign up </w:t>
      </w:r>
      <w:r w:rsidR="00553913" w:rsidRPr="004459AE">
        <w:rPr>
          <w:color w:val="auto"/>
        </w:rPr>
        <w:t xml:space="preserve">as volunteers </w:t>
      </w:r>
      <w:r w:rsidR="0005692D" w:rsidRPr="004459AE">
        <w:rPr>
          <w:color w:val="auto"/>
        </w:rPr>
        <w:t>by a</w:t>
      </w:r>
      <w:r w:rsidR="00514CE7" w:rsidRPr="004459AE">
        <w:rPr>
          <w:color w:val="auto"/>
        </w:rPr>
        <w:t xml:space="preserve"> specific date </w:t>
      </w:r>
      <w:r w:rsidR="00ED5B4A" w:rsidRPr="004459AE">
        <w:rPr>
          <w:color w:val="auto"/>
        </w:rPr>
        <w:t>for the food drive</w:t>
      </w:r>
      <w:r w:rsidR="00F2789D" w:rsidRPr="004459AE">
        <w:rPr>
          <w:color w:val="auto"/>
        </w:rPr>
        <w:t>.</w:t>
      </w:r>
    </w:p>
    <w:p w14:paraId="18BE2163" w14:textId="5FC2AC34" w:rsidR="00F2789D" w:rsidRDefault="00F2789D" w:rsidP="00BC77FC">
      <w:pPr>
        <w:pStyle w:val="ListParagraph"/>
        <w:numPr>
          <w:ilvl w:val="0"/>
          <w:numId w:val="11"/>
        </w:numPr>
        <w:rPr>
          <w:color w:val="auto"/>
        </w:rPr>
      </w:pPr>
      <w:r w:rsidRPr="004459AE">
        <w:rPr>
          <w:color w:val="auto"/>
        </w:rPr>
        <w:t>Have</w:t>
      </w:r>
      <w:r w:rsidR="00B12196" w:rsidRPr="004459AE">
        <w:rPr>
          <w:color w:val="auto"/>
        </w:rPr>
        <w:t xml:space="preserve"> Coach Izzo record a </w:t>
      </w:r>
      <w:r w:rsidR="00D2314F" w:rsidRPr="004459AE">
        <w:rPr>
          <w:color w:val="auto"/>
        </w:rPr>
        <w:t>written</w:t>
      </w:r>
      <w:r w:rsidR="00D32A5D" w:rsidRPr="004459AE">
        <w:rPr>
          <w:color w:val="auto"/>
        </w:rPr>
        <w:t xml:space="preserve"> and voice </w:t>
      </w:r>
      <w:r w:rsidR="00B12196" w:rsidRPr="004459AE">
        <w:rPr>
          <w:color w:val="auto"/>
        </w:rPr>
        <w:t xml:space="preserve">message from a script </w:t>
      </w:r>
      <w:r w:rsidR="00821638" w:rsidRPr="004459AE">
        <w:rPr>
          <w:color w:val="auto"/>
        </w:rPr>
        <w:t xml:space="preserve">created by us </w:t>
      </w:r>
      <w:r w:rsidR="00B12196" w:rsidRPr="004459AE">
        <w:rPr>
          <w:color w:val="auto"/>
        </w:rPr>
        <w:t xml:space="preserve">to be sent via </w:t>
      </w:r>
      <w:r w:rsidR="00D32A5D" w:rsidRPr="004459AE">
        <w:rPr>
          <w:color w:val="auto"/>
        </w:rPr>
        <w:t xml:space="preserve">mass </w:t>
      </w:r>
      <w:r w:rsidR="00B12196" w:rsidRPr="004459AE">
        <w:rPr>
          <w:color w:val="auto"/>
        </w:rPr>
        <w:t xml:space="preserve">e-mail </w:t>
      </w:r>
      <w:r w:rsidR="00B8151D" w:rsidRPr="004459AE">
        <w:rPr>
          <w:color w:val="auto"/>
        </w:rPr>
        <w:t xml:space="preserve">and </w:t>
      </w:r>
      <w:r w:rsidR="00B12196" w:rsidRPr="004459AE">
        <w:rPr>
          <w:color w:val="auto"/>
        </w:rPr>
        <w:t>auto</w:t>
      </w:r>
      <w:r w:rsidR="00796F09" w:rsidRPr="004459AE">
        <w:rPr>
          <w:color w:val="auto"/>
        </w:rPr>
        <w:t xml:space="preserve"> calls pr</w:t>
      </w:r>
      <w:r w:rsidR="0005692D" w:rsidRPr="004459AE">
        <w:rPr>
          <w:color w:val="auto"/>
        </w:rPr>
        <w:t>omoting</w:t>
      </w:r>
      <w:r w:rsidR="00514CE7" w:rsidRPr="004459AE">
        <w:rPr>
          <w:color w:val="auto"/>
        </w:rPr>
        <w:t xml:space="preserve"> the food drive.</w:t>
      </w:r>
    </w:p>
    <w:p w14:paraId="4A553E67" w14:textId="0A9A769F" w:rsidR="003B2115" w:rsidRDefault="003B2115" w:rsidP="00BC77FC">
      <w:pPr>
        <w:pStyle w:val="ListParagraph"/>
        <w:numPr>
          <w:ilvl w:val="0"/>
          <w:numId w:val="11"/>
        </w:numPr>
        <w:rPr>
          <w:color w:val="auto"/>
        </w:rPr>
      </w:pPr>
      <w:r>
        <w:rPr>
          <w:color w:val="auto"/>
        </w:rPr>
        <w:t xml:space="preserve">Post flyers </w:t>
      </w:r>
      <w:r w:rsidR="00C05EF7">
        <w:rPr>
          <w:color w:val="auto"/>
        </w:rPr>
        <w:t>around the city of Lansing to promote the food drive.</w:t>
      </w:r>
    </w:p>
    <w:p w14:paraId="62C55B0C" w14:textId="27ABB8E4" w:rsidR="00B51D59" w:rsidRDefault="00B51D59" w:rsidP="00BC77FC">
      <w:pPr>
        <w:pStyle w:val="ListParagraph"/>
        <w:numPr>
          <w:ilvl w:val="0"/>
          <w:numId w:val="11"/>
        </w:numPr>
        <w:rPr>
          <w:color w:val="auto"/>
        </w:rPr>
      </w:pPr>
      <w:r>
        <w:rPr>
          <w:color w:val="auto"/>
        </w:rPr>
        <w:t>Members are encouraged to donate</w:t>
      </w:r>
      <w:r w:rsidR="00423045">
        <w:rPr>
          <w:color w:val="auto"/>
        </w:rPr>
        <w:t xml:space="preserve"> food.</w:t>
      </w:r>
    </w:p>
    <w:p w14:paraId="7565AF71" w14:textId="19B5FE6C" w:rsidR="00AF642E" w:rsidRDefault="00AF642E" w:rsidP="00AF642E">
      <w:pPr>
        <w:rPr>
          <w:color w:val="auto"/>
        </w:rPr>
      </w:pPr>
    </w:p>
    <w:p w14:paraId="0D17ABE6" w14:textId="26FB3AE6" w:rsidR="00BC5DCA" w:rsidRPr="004459AE" w:rsidRDefault="00342663" w:rsidP="001A7EBB">
      <w:pPr>
        <w:rPr>
          <w:color w:val="auto"/>
        </w:rPr>
      </w:pPr>
      <w:r>
        <w:rPr>
          <w:color w:val="auto"/>
        </w:rPr>
        <w:t>December 23</w:t>
      </w:r>
      <w:r w:rsidRPr="00342663">
        <w:rPr>
          <w:color w:val="auto"/>
          <w:vertAlign w:val="superscript"/>
        </w:rPr>
        <w:t>rd</w:t>
      </w:r>
      <w:r>
        <w:rPr>
          <w:color w:val="auto"/>
        </w:rPr>
        <w:t xml:space="preserve">, 2020 is the </w:t>
      </w:r>
      <w:r w:rsidR="005F3172">
        <w:rPr>
          <w:color w:val="auto"/>
        </w:rPr>
        <w:t>scheduled date of the</w:t>
      </w:r>
      <w:r>
        <w:rPr>
          <w:color w:val="auto"/>
        </w:rPr>
        <w:t xml:space="preserve"> food drive. C</w:t>
      </w:r>
      <w:r w:rsidR="00B70A90" w:rsidRPr="004459AE">
        <w:rPr>
          <w:color w:val="auto"/>
        </w:rPr>
        <w:t xml:space="preserve">ustomers </w:t>
      </w:r>
      <w:r w:rsidR="00DD1D30" w:rsidRPr="004459AE">
        <w:rPr>
          <w:color w:val="auto"/>
        </w:rPr>
        <w:t xml:space="preserve">will </w:t>
      </w:r>
      <w:r w:rsidR="00B70A90" w:rsidRPr="004459AE">
        <w:rPr>
          <w:color w:val="auto"/>
        </w:rPr>
        <w:t xml:space="preserve">remain in their vehicles while </w:t>
      </w:r>
      <w:r w:rsidR="00895B42">
        <w:rPr>
          <w:color w:val="auto"/>
        </w:rPr>
        <w:t>non</w:t>
      </w:r>
      <w:r w:rsidR="00F54A32">
        <w:rPr>
          <w:color w:val="auto"/>
        </w:rPr>
        <w:t>-perishable</w:t>
      </w:r>
      <w:r w:rsidR="00B70A90" w:rsidRPr="004459AE">
        <w:rPr>
          <w:color w:val="auto"/>
        </w:rPr>
        <w:t xml:space="preserve"> food</w:t>
      </w:r>
      <w:r w:rsidR="00F54A32">
        <w:rPr>
          <w:color w:val="auto"/>
        </w:rPr>
        <w:t>s</w:t>
      </w:r>
      <w:r w:rsidR="00B70A90" w:rsidRPr="004459AE">
        <w:rPr>
          <w:color w:val="auto"/>
        </w:rPr>
        <w:t xml:space="preserve"> </w:t>
      </w:r>
      <w:r w:rsidR="0065180F" w:rsidRPr="004459AE">
        <w:rPr>
          <w:color w:val="auto"/>
        </w:rPr>
        <w:t>are</w:t>
      </w:r>
      <w:r w:rsidR="00B70A90" w:rsidRPr="004459AE">
        <w:rPr>
          <w:color w:val="auto"/>
        </w:rPr>
        <w:t xml:space="preserve"> </w:t>
      </w:r>
      <w:r w:rsidR="009E4846">
        <w:rPr>
          <w:color w:val="auto"/>
        </w:rPr>
        <w:t>collected from</w:t>
      </w:r>
      <w:r w:rsidR="00B70A90" w:rsidRPr="004459AE">
        <w:rPr>
          <w:color w:val="auto"/>
        </w:rPr>
        <w:t xml:space="preserve"> their</w:t>
      </w:r>
      <w:r w:rsidR="0065180F" w:rsidRPr="004459AE">
        <w:rPr>
          <w:color w:val="auto"/>
        </w:rPr>
        <w:t xml:space="preserve"> vehicles. </w:t>
      </w:r>
      <w:r w:rsidR="00E413B8" w:rsidRPr="004459AE">
        <w:rPr>
          <w:color w:val="auto"/>
        </w:rPr>
        <w:t>The FHOP’s content creat</w:t>
      </w:r>
      <w:r w:rsidR="00E33F44" w:rsidRPr="004459AE">
        <w:rPr>
          <w:color w:val="auto"/>
        </w:rPr>
        <w:t>or</w:t>
      </w:r>
      <w:r w:rsidR="00E413B8" w:rsidRPr="004459AE">
        <w:rPr>
          <w:color w:val="auto"/>
        </w:rPr>
        <w:t xml:space="preserve"> </w:t>
      </w:r>
      <w:r w:rsidR="00E33F44" w:rsidRPr="004459AE">
        <w:rPr>
          <w:color w:val="auto"/>
        </w:rPr>
        <w:t>will</w:t>
      </w:r>
      <w:r w:rsidR="00E413B8" w:rsidRPr="004459AE">
        <w:rPr>
          <w:color w:val="auto"/>
        </w:rPr>
        <w:t xml:space="preserve"> record</w:t>
      </w:r>
      <w:r w:rsidR="00236AA2" w:rsidRPr="004459AE">
        <w:rPr>
          <w:color w:val="auto"/>
        </w:rPr>
        <w:t>,</w:t>
      </w:r>
      <w:r w:rsidR="00E413B8" w:rsidRPr="004459AE">
        <w:rPr>
          <w:color w:val="auto"/>
        </w:rPr>
        <w:t xml:space="preserve"> edit, and post </w:t>
      </w:r>
      <w:r w:rsidR="00236AA2" w:rsidRPr="004459AE">
        <w:rPr>
          <w:color w:val="auto"/>
        </w:rPr>
        <w:t xml:space="preserve">the event </w:t>
      </w:r>
      <w:r w:rsidR="00E413B8" w:rsidRPr="004459AE">
        <w:rPr>
          <w:color w:val="auto"/>
        </w:rPr>
        <w:t>to the church’s YouTube page</w:t>
      </w:r>
      <w:r w:rsidR="0051677F" w:rsidRPr="004459AE">
        <w:rPr>
          <w:color w:val="auto"/>
        </w:rPr>
        <w:t xml:space="preserve"> which will include</w:t>
      </w:r>
      <w:r w:rsidR="003325F5" w:rsidRPr="004459AE">
        <w:rPr>
          <w:color w:val="auto"/>
        </w:rPr>
        <w:t xml:space="preserve"> the number of families served and total pounds of food donated</w:t>
      </w:r>
      <w:r w:rsidR="00206D5E" w:rsidRPr="004459AE">
        <w:rPr>
          <w:color w:val="auto"/>
        </w:rPr>
        <w:t xml:space="preserve">. </w:t>
      </w:r>
      <w:r w:rsidR="002A1BE9" w:rsidRPr="004459AE">
        <w:rPr>
          <w:color w:val="auto"/>
        </w:rPr>
        <w:t>When completed</w:t>
      </w:r>
      <w:r w:rsidR="003B7C34" w:rsidRPr="004459AE">
        <w:rPr>
          <w:color w:val="auto"/>
        </w:rPr>
        <w:t xml:space="preserve">, the </w:t>
      </w:r>
      <w:r w:rsidR="007203BC" w:rsidRPr="004459AE">
        <w:rPr>
          <w:color w:val="auto"/>
        </w:rPr>
        <w:t>C</w:t>
      </w:r>
      <w:r w:rsidR="003B7C34" w:rsidRPr="004459AE">
        <w:rPr>
          <w:color w:val="auto"/>
        </w:rPr>
        <w:t>hurch Clerk</w:t>
      </w:r>
      <w:r w:rsidR="00E413B8" w:rsidRPr="004459AE">
        <w:rPr>
          <w:color w:val="auto"/>
        </w:rPr>
        <w:t xml:space="preserve"> </w:t>
      </w:r>
      <w:r w:rsidR="00517C24" w:rsidRPr="004459AE">
        <w:rPr>
          <w:color w:val="auto"/>
        </w:rPr>
        <w:t>will send</w:t>
      </w:r>
      <w:r w:rsidR="00E413B8" w:rsidRPr="004459AE">
        <w:rPr>
          <w:color w:val="auto"/>
        </w:rPr>
        <w:t xml:space="preserve"> a mass text to members’ cell phones with the link to watch the event.</w:t>
      </w:r>
    </w:p>
    <w:p w14:paraId="6F445CDB" w14:textId="2CAB1E98" w:rsidR="00E413B8" w:rsidRPr="004459AE" w:rsidRDefault="00E413B8" w:rsidP="001A7EBB">
      <w:pPr>
        <w:rPr>
          <w:color w:val="auto"/>
        </w:rPr>
      </w:pPr>
    </w:p>
    <w:p w14:paraId="3BC16963" w14:textId="1BC2DDF3" w:rsidR="00E413B8" w:rsidRPr="004459AE" w:rsidRDefault="00E413B8" w:rsidP="001A7EBB">
      <w:pPr>
        <w:rPr>
          <w:color w:val="auto"/>
        </w:rPr>
      </w:pPr>
      <w:r w:rsidRPr="004459AE">
        <w:rPr>
          <w:noProof/>
          <w:color w:val="auto"/>
        </w:rPr>
        <w:drawing>
          <wp:inline distT="0" distB="0" distL="0" distR="0" wp14:anchorId="1DC9869A" wp14:editId="7A272B8B">
            <wp:extent cx="3819525" cy="2857500"/>
            <wp:effectExtent l="0" t="0" r="9525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72E5D" w14:textId="5F0A93B4" w:rsidR="00E413B8" w:rsidRPr="004459AE" w:rsidRDefault="00E413B8" w:rsidP="001A7EBB">
      <w:pPr>
        <w:rPr>
          <w:color w:val="auto"/>
        </w:rPr>
      </w:pPr>
    </w:p>
    <w:p w14:paraId="2AE08D0D" w14:textId="45E7E0DD" w:rsidR="00E413B8" w:rsidRPr="004459AE" w:rsidRDefault="002B5516" w:rsidP="001A7EBB">
      <w:pPr>
        <w:rPr>
          <w:color w:val="auto"/>
        </w:rPr>
      </w:pPr>
      <w:r w:rsidRPr="004459AE">
        <w:rPr>
          <w:color w:val="auto"/>
        </w:rPr>
        <w:t>Our</w:t>
      </w:r>
      <w:r w:rsidR="000506D0" w:rsidRPr="004459AE">
        <w:rPr>
          <w:color w:val="auto"/>
        </w:rPr>
        <w:t xml:space="preserve"> moral focus</w:t>
      </w:r>
      <w:r w:rsidRPr="004459AE">
        <w:rPr>
          <w:color w:val="auto"/>
        </w:rPr>
        <w:t xml:space="preserve"> here</w:t>
      </w:r>
      <w:r w:rsidR="000506D0" w:rsidRPr="004459AE">
        <w:rPr>
          <w:color w:val="auto"/>
        </w:rPr>
        <w:t xml:space="preserve"> </w:t>
      </w:r>
      <w:r w:rsidR="00FC3DB9" w:rsidRPr="004459AE">
        <w:rPr>
          <w:color w:val="auto"/>
        </w:rPr>
        <w:t xml:space="preserve">is responsibility </w:t>
      </w:r>
      <w:r w:rsidRPr="004459AE">
        <w:rPr>
          <w:color w:val="auto"/>
        </w:rPr>
        <w:t>because</w:t>
      </w:r>
      <w:r w:rsidR="00FC3DB9" w:rsidRPr="004459AE">
        <w:rPr>
          <w:color w:val="auto"/>
        </w:rPr>
        <w:t xml:space="preserve"> </w:t>
      </w:r>
      <w:r w:rsidR="00897FBA" w:rsidRPr="004459AE">
        <w:rPr>
          <w:color w:val="auto"/>
        </w:rPr>
        <w:t xml:space="preserve">no </w:t>
      </w:r>
      <w:r w:rsidR="00626062" w:rsidRPr="004459AE">
        <w:rPr>
          <w:color w:val="auto"/>
        </w:rPr>
        <w:t xml:space="preserve">one should be without food. </w:t>
      </w:r>
      <w:r w:rsidR="00E413B8" w:rsidRPr="004459AE">
        <w:rPr>
          <w:color w:val="auto"/>
        </w:rPr>
        <w:t xml:space="preserve">Let us discuss how we can develop this idea into a </w:t>
      </w:r>
      <w:r w:rsidR="001333DB" w:rsidRPr="004459AE">
        <w:rPr>
          <w:color w:val="auto"/>
        </w:rPr>
        <w:t>blessing</w:t>
      </w:r>
      <w:r w:rsidR="0011626E" w:rsidRPr="004459AE">
        <w:rPr>
          <w:color w:val="auto"/>
        </w:rPr>
        <w:t xml:space="preserve"> as it is the season</w:t>
      </w:r>
      <w:r w:rsidR="005345AD" w:rsidRPr="004459AE">
        <w:rPr>
          <w:color w:val="auto"/>
        </w:rPr>
        <w:t xml:space="preserve"> of giving</w:t>
      </w:r>
      <w:r w:rsidR="00E413B8" w:rsidRPr="004459AE">
        <w:rPr>
          <w:color w:val="auto"/>
        </w:rPr>
        <w:t>. God bless you, stay safe, healthy, and have a Merry Christmas!</w:t>
      </w:r>
    </w:p>
    <w:p w14:paraId="460C3405" w14:textId="5D347929" w:rsidR="0021245C" w:rsidRPr="004459AE" w:rsidRDefault="0021245C" w:rsidP="001A7EBB">
      <w:pPr>
        <w:rPr>
          <w:color w:val="auto"/>
        </w:rPr>
      </w:pPr>
    </w:p>
    <w:p w14:paraId="7CC70F1F" w14:textId="41708B42" w:rsidR="00E413B8" w:rsidRPr="004459AE" w:rsidRDefault="00B023EC" w:rsidP="001A7EBB">
      <w:pPr>
        <w:rPr>
          <w:color w:val="auto"/>
        </w:rPr>
      </w:pPr>
      <w:r>
        <w:rPr>
          <w:color w:val="auto"/>
        </w:rPr>
        <w:lastRenderedPageBreak/>
        <w:t xml:space="preserve">“And Jesus </w:t>
      </w:r>
      <w:r w:rsidR="00961525">
        <w:rPr>
          <w:color w:val="auto"/>
        </w:rPr>
        <w:t>said to them, ‘I am the bread of life. He who comes to me shall never hunger, and he who believes in me shall never thirst.</w:t>
      </w:r>
      <w:r w:rsidR="00026DCC">
        <w:rPr>
          <w:color w:val="auto"/>
        </w:rPr>
        <w:t>’” John 6:35</w:t>
      </w:r>
    </w:p>
    <w:p w14:paraId="39288E03" w14:textId="77777777" w:rsidR="00122A87" w:rsidRDefault="00122A87" w:rsidP="001A7EBB">
      <w:pPr>
        <w:rPr>
          <w:color w:val="auto"/>
        </w:rPr>
      </w:pPr>
    </w:p>
    <w:p w14:paraId="7EB0F5E9" w14:textId="2CB50FB6" w:rsidR="00E413B8" w:rsidRPr="004459AE" w:rsidRDefault="00E413B8" w:rsidP="001A7EBB">
      <w:pPr>
        <w:rPr>
          <w:color w:val="auto"/>
        </w:rPr>
      </w:pPr>
      <w:r w:rsidRPr="004459AE">
        <w:rPr>
          <w:color w:val="auto"/>
        </w:rPr>
        <w:t>Sincerely,</w:t>
      </w:r>
    </w:p>
    <w:p w14:paraId="024228A6" w14:textId="6F91B9D7" w:rsidR="00E413B8" w:rsidRPr="004459AE" w:rsidRDefault="00E413B8" w:rsidP="001A7EBB">
      <w:pPr>
        <w:rPr>
          <w:color w:val="auto"/>
        </w:rPr>
      </w:pPr>
      <w:r w:rsidRPr="004459AE">
        <w:rPr>
          <w:rFonts w:ascii="Script MT Bold" w:hAnsi="Script MT Bold"/>
          <w:color w:val="auto"/>
          <w:sz w:val="40"/>
          <w:szCs w:val="40"/>
        </w:rPr>
        <w:t>Jerrell Nixon</w:t>
      </w:r>
    </w:p>
    <w:p w14:paraId="6726AE34" w14:textId="77777777" w:rsidR="004F033D" w:rsidRDefault="00E413B8" w:rsidP="001A7EBB">
      <w:pPr>
        <w:rPr>
          <w:color w:val="auto"/>
        </w:rPr>
      </w:pPr>
      <w:r w:rsidRPr="004459AE">
        <w:rPr>
          <w:color w:val="auto"/>
        </w:rPr>
        <w:t>Jerrell Nixon</w:t>
      </w:r>
    </w:p>
    <w:p w14:paraId="0A0FFF04" w14:textId="7096E045" w:rsidR="00904C5D" w:rsidRPr="004459AE" w:rsidRDefault="00E413B8" w:rsidP="001A7EBB">
      <w:pPr>
        <w:rPr>
          <w:color w:val="auto"/>
        </w:rPr>
      </w:pPr>
      <w:r w:rsidRPr="004459AE">
        <w:rPr>
          <w:color w:val="auto"/>
        </w:rPr>
        <w:t xml:space="preserve">Member – Friendship House of Prayer </w:t>
      </w:r>
      <w:r w:rsidR="00FA0D02" w:rsidRPr="004459AE">
        <w:rPr>
          <w:color w:val="auto"/>
        </w:rPr>
        <w:t>(FHOP)</w:t>
      </w:r>
      <w:r w:rsidR="00FA0D02" w:rsidRPr="004459AE">
        <w:rPr>
          <w:color w:val="auto"/>
        </w:rPr>
        <w:t xml:space="preserve"> </w:t>
      </w:r>
      <w:r w:rsidRPr="004459AE">
        <w:rPr>
          <w:color w:val="auto"/>
        </w:rPr>
        <w:t>Baptist Church</w:t>
      </w:r>
      <w:r w:rsidR="00A6604E" w:rsidRPr="004459AE">
        <w:rPr>
          <w:color w:val="auto"/>
        </w:rPr>
        <w:t xml:space="preserve"> </w:t>
      </w:r>
    </w:p>
    <w:sectPr w:rsidR="00904C5D" w:rsidRPr="004459AE" w:rsidSect="00757E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97D8A" w14:textId="77777777" w:rsidR="00FC21C5" w:rsidRDefault="00FC21C5">
      <w:r>
        <w:separator/>
      </w:r>
    </w:p>
    <w:p w14:paraId="6541E85A" w14:textId="77777777" w:rsidR="00FC21C5" w:rsidRDefault="00FC21C5"/>
  </w:endnote>
  <w:endnote w:type="continuationSeparator" w:id="0">
    <w:p w14:paraId="22A803F4" w14:textId="77777777" w:rsidR="00FC21C5" w:rsidRDefault="00FC21C5">
      <w:r>
        <w:continuationSeparator/>
      </w:r>
    </w:p>
    <w:p w14:paraId="22AC7126" w14:textId="77777777" w:rsidR="00FC21C5" w:rsidRDefault="00FC2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E0FB8" w14:textId="77777777" w:rsidR="004E19B6" w:rsidRDefault="004E1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8DCD1" w14:textId="77777777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7135317" wp14:editId="3B678C72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FD8027" id="Continuation footer" o:spid="_x0000_s1026" alt="Horizontal curved branch with a bird sitting on the left side and a flying bird above it on the right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009dd9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4fcdff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17406d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009dd9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4fcdff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0F7122">
      <w:rPr>
        <w:noProof/>
      </w:rPr>
      <w:t>02</w:t>
    </w:r>
    <w:r w:rsidR="00757E9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2F365" w14:textId="77777777" w:rsidR="00752FC4" w:rsidRDefault="0038000D" w:rsidP="00752FC4">
    <w:pPr>
      <w:pStyle w:val="Footer"/>
      <w:jc w:val="right"/>
    </w:pPr>
    <w:r>
      <w:rPr>
        <w:noProof/>
      </w:rPr>
      <mc:AlternateContent>
        <mc:Choice Requires="wpg">
          <w:drawing>
            <wp:inline distT="0" distB="0" distL="0" distR="0" wp14:anchorId="0E83CB42" wp14:editId="76DB8D92">
              <wp:extent cx="5943600" cy="539496"/>
              <wp:effectExtent l="0" t="19050" r="0" b="0"/>
              <wp:docPr id="37" name="Group 9" descr="Bird sitting on bran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43600" cy="539496"/>
                        <a:chOff x="0" y="0"/>
                        <a:chExt cx="5952490" cy="562222"/>
                      </a:xfrm>
                    </wpg:grpSpPr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oup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2A5723D" id="Group 9" o:spid="_x0000_s1026" alt="Bird sitting on branch" style="width:468pt;height:42.5pt;mso-position-horizontal-relative:char;mso-position-vertical-relative:line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">
              <o:lock v:ext="edit" aspectratio="t"/>
              <v:shape id="Freeform 38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17406d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9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">
                <o:lock v:ext="edit" aspectratio="t"/>
                <v:shape id="Freeform 40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41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42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009dd9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43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" path="m320,123c261,180,119,204,57,135,,71,93,,176,66v47,37,144,57,144,57xe" fillcolor="#4fcdff [1941]" stroked="f">
                  <v:path arrowok="t" o:connecttype="custom" o:connectlocs="1200150,459824;213777,504685;660083,246735;1200150,459824" o:connectangles="0,0,0,0"/>
                </v:shape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728F7" w14:textId="77777777" w:rsidR="00FC21C5" w:rsidRDefault="00FC21C5">
      <w:r>
        <w:separator/>
      </w:r>
    </w:p>
    <w:p w14:paraId="190B6FB0" w14:textId="77777777" w:rsidR="00FC21C5" w:rsidRDefault="00FC21C5"/>
  </w:footnote>
  <w:footnote w:type="continuationSeparator" w:id="0">
    <w:p w14:paraId="32D3EDBF" w14:textId="77777777" w:rsidR="00FC21C5" w:rsidRDefault="00FC21C5">
      <w:r>
        <w:continuationSeparator/>
      </w:r>
    </w:p>
    <w:p w14:paraId="075492D4" w14:textId="77777777" w:rsidR="00FC21C5" w:rsidRDefault="00FC2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D51E" w14:textId="77777777" w:rsidR="004E19B6" w:rsidRDefault="004E1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45216" w14:textId="77777777" w:rsidR="004E19B6" w:rsidRDefault="004E1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AC1A1" w14:textId="77777777" w:rsidR="004E19B6" w:rsidRDefault="004E1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8D2EDD"/>
    <w:multiLevelType w:val="hybridMultilevel"/>
    <w:tmpl w:val="3F34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BB"/>
    <w:rsid w:val="00010448"/>
    <w:rsid w:val="000115CE"/>
    <w:rsid w:val="00026DCC"/>
    <w:rsid w:val="00035A60"/>
    <w:rsid w:val="000506D0"/>
    <w:rsid w:val="000547A9"/>
    <w:rsid w:val="0005692D"/>
    <w:rsid w:val="0005771B"/>
    <w:rsid w:val="00080AC2"/>
    <w:rsid w:val="000828F4"/>
    <w:rsid w:val="000867AC"/>
    <w:rsid w:val="00086F38"/>
    <w:rsid w:val="00095887"/>
    <w:rsid w:val="000C332D"/>
    <w:rsid w:val="000D3F53"/>
    <w:rsid w:val="000D48DE"/>
    <w:rsid w:val="000E789C"/>
    <w:rsid w:val="000F14FA"/>
    <w:rsid w:val="000F1F27"/>
    <w:rsid w:val="000F4AD1"/>
    <w:rsid w:val="000F51EC"/>
    <w:rsid w:val="000F7122"/>
    <w:rsid w:val="00113153"/>
    <w:rsid w:val="0011626E"/>
    <w:rsid w:val="00122A87"/>
    <w:rsid w:val="001333DB"/>
    <w:rsid w:val="00133F3B"/>
    <w:rsid w:val="0015054A"/>
    <w:rsid w:val="001A7EBB"/>
    <w:rsid w:val="001B689C"/>
    <w:rsid w:val="001C364C"/>
    <w:rsid w:val="001D5E44"/>
    <w:rsid w:val="00200635"/>
    <w:rsid w:val="00206D5E"/>
    <w:rsid w:val="0021245C"/>
    <w:rsid w:val="00222A10"/>
    <w:rsid w:val="00236AA2"/>
    <w:rsid w:val="00264CFD"/>
    <w:rsid w:val="002A138D"/>
    <w:rsid w:val="002A1BE9"/>
    <w:rsid w:val="002B5516"/>
    <w:rsid w:val="002D6F88"/>
    <w:rsid w:val="002E17ED"/>
    <w:rsid w:val="002F3C42"/>
    <w:rsid w:val="002F5E91"/>
    <w:rsid w:val="003325F5"/>
    <w:rsid w:val="00333B41"/>
    <w:rsid w:val="00335177"/>
    <w:rsid w:val="00342663"/>
    <w:rsid w:val="00361EC4"/>
    <w:rsid w:val="0036553F"/>
    <w:rsid w:val="00366E69"/>
    <w:rsid w:val="00371173"/>
    <w:rsid w:val="0037771E"/>
    <w:rsid w:val="0038000D"/>
    <w:rsid w:val="00385ACF"/>
    <w:rsid w:val="00396998"/>
    <w:rsid w:val="003B2115"/>
    <w:rsid w:val="003B5021"/>
    <w:rsid w:val="003B7C34"/>
    <w:rsid w:val="003D0A3E"/>
    <w:rsid w:val="003D3B93"/>
    <w:rsid w:val="003E514F"/>
    <w:rsid w:val="003F0548"/>
    <w:rsid w:val="00401B66"/>
    <w:rsid w:val="00404D52"/>
    <w:rsid w:val="004075C1"/>
    <w:rsid w:val="00423045"/>
    <w:rsid w:val="00430A5F"/>
    <w:rsid w:val="004459AE"/>
    <w:rsid w:val="00464541"/>
    <w:rsid w:val="00470864"/>
    <w:rsid w:val="00477474"/>
    <w:rsid w:val="00480B7F"/>
    <w:rsid w:val="004922A4"/>
    <w:rsid w:val="004A00CD"/>
    <w:rsid w:val="004A1893"/>
    <w:rsid w:val="004B0FF6"/>
    <w:rsid w:val="004C4A44"/>
    <w:rsid w:val="004E19B6"/>
    <w:rsid w:val="004E3EF5"/>
    <w:rsid w:val="004F033D"/>
    <w:rsid w:val="00502113"/>
    <w:rsid w:val="00503428"/>
    <w:rsid w:val="00503563"/>
    <w:rsid w:val="005125BB"/>
    <w:rsid w:val="00512617"/>
    <w:rsid w:val="00514CE7"/>
    <w:rsid w:val="0051677F"/>
    <w:rsid w:val="00517C24"/>
    <w:rsid w:val="005345AD"/>
    <w:rsid w:val="00535DD9"/>
    <w:rsid w:val="00537F9C"/>
    <w:rsid w:val="0055318B"/>
    <w:rsid w:val="00553913"/>
    <w:rsid w:val="00553B4D"/>
    <w:rsid w:val="00556D16"/>
    <w:rsid w:val="00572222"/>
    <w:rsid w:val="0058277B"/>
    <w:rsid w:val="005B1118"/>
    <w:rsid w:val="005D3DA6"/>
    <w:rsid w:val="005F1177"/>
    <w:rsid w:val="005F3172"/>
    <w:rsid w:val="00605963"/>
    <w:rsid w:val="00615A4F"/>
    <w:rsid w:val="00626062"/>
    <w:rsid w:val="00630393"/>
    <w:rsid w:val="0065180F"/>
    <w:rsid w:val="00671C5B"/>
    <w:rsid w:val="00682265"/>
    <w:rsid w:val="00682A87"/>
    <w:rsid w:val="00692A91"/>
    <w:rsid w:val="00697B6D"/>
    <w:rsid w:val="006A2A98"/>
    <w:rsid w:val="006C63F7"/>
    <w:rsid w:val="006D0F48"/>
    <w:rsid w:val="00704C03"/>
    <w:rsid w:val="00717F2F"/>
    <w:rsid w:val="007203BC"/>
    <w:rsid w:val="00744EA9"/>
    <w:rsid w:val="00752FC4"/>
    <w:rsid w:val="00757E9C"/>
    <w:rsid w:val="00796F09"/>
    <w:rsid w:val="007B4C91"/>
    <w:rsid w:val="007D70F7"/>
    <w:rsid w:val="007F2C75"/>
    <w:rsid w:val="00802ED3"/>
    <w:rsid w:val="00821638"/>
    <w:rsid w:val="00822155"/>
    <w:rsid w:val="00825FC8"/>
    <w:rsid w:val="00830C5F"/>
    <w:rsid w:val="00834A33"/>
    <w:rsid w:val="00851142"/>
    <w:rsid w:val="00860B39"/>
    <w:rsid w:val="00860C5C"/>
    <w:rsid w:val="00895B42"/>
    <w:rsid w:val="00896EE1"/>
    <w:rsid w:val="00897FBA"/>
    <w:rsid w:val="008C1482"/>
    <w:rsid w:val="008C7385"/>
    <w:rsid w:val="008D0AA7"/>
    <w:rsid w:val="008D3AFF"/>
    <w:rsid w:val="00904C5D"/>
    <w:rsid w:val="00912A0A"/>
    <w:rsid w:val="00957E5C"/>
    <w:rsid w:val="00961525"/>
    <w:rsid w:val="009626F0"/>
    <w:rsid w:val="009C4088"/>
    <w:rsid w:val="009D1F88"/>
    <w:rsid w:val="009D3F2C"/>
    <w:rsid w:val="009D40EA"/>
    <w:rsid w:val="009E172F"/>
    <w:rsid w:val="009E4846"/>
    <w:rsid w:val="00A02954"/>
    <w:rsid w:val="00A139D0"/>
    <w:rsid w:val="00A25319"/>
    <w:rsid w:val="00A25DD7"/>
    <w:rsid w:val="00A31205"/>
    <w:rsid w:val="00A43D17"/>
    <w:rsid w:val="00A458D5"/>
    <w:rsid w:val="00A6604E"/>
    <w:rsid w:val="00A763AE"/>
    <w:rsid w:val="00A959CD"/>
    <w:rsid w:val="00AA6487"/>
    <w:rsid w:val="00AA6B18"/>
    <w:rsid w:val="00AB7047"/>
    <w:rsid w:val="00AD42E7"/>
    <w:rsid w:val="00AE1817"/>
    <w:rsid w:val="00AF21ED"/>
    <w:rsid w:val="00AF642E"/>
    <w:rsid w:val="00AF6B68"/>
    <w:rsid w:val="00B023EC"/>
    <w:rsid w:val="00B03611"/>
    <w:rsid w:val="00B04955"/>
    <w:rsid w:val="00B12196"/>
    <w:rsid w:val="00B306E9"/>
    <w:rsid w:val="00B37804"/>
    <w:rsid w:val="00B4169B"/>
    <w:rsid w:val="00B43259"/>
    <w:rsid w:val="00B51D59"/>
    <w:rsid w:val="00B63133"/>
    <w:rsid w:val="00B70A90"/>
    <w:rsid w:val="00B8151D"/>
    <w:rsid w:val="00BC0F0A"/>
    <w:rsid w:val="00BC5DCA"/>
    <w:rsid w:val="00BC77FC"/>
    <w:rsid w:val="00BE62B1"/>
    <w:rsid w:val="00C03D18"/>
    <w:rsid w:val="00C05EF7"/>
    <w:rsid w:val="00C11980"/>
    <w:rsid w:val="00C1226E"/>
    <w:rsid w:val="00C17C7E"/>
    <w:rsid w:val="00C27958"/>
    <w:rsid w:val="00C315D8"/>
    <w:rsid w:val="00C61153"/>
    <w:rsid w:val="00C94C79"/>
    <w:rsid w:val="00CA6752"/>
    <w:rsid w:val="00CB6653"/>
    <w:rsid w:val="00D04123"/>
    <w:rsid w:val="00D04F96"/>
    <w:rsid w:val="00D2314F"/>
    <w:rsid w:val="00D31566"/>
    <w:rsid w:val="00D32A5D"/>
    <w:rsid w:val="00D66FE3"/>
    <w:rsid w:val="00D67BBA"/>
    <w:rsid w:val="00D76336"/>
    <w:rsid w:val="00D931C6"/>
    <w:rsid w:val="00DC1A31"/>
    <w:rsid w:val="00DC7840"/>
    <w:rsid w:val="00DD1D30"/>
    <w:rsid w:val="00DD3CE9"/>
    <w:rsid w:val="00DF6250"/>
    <w:rsid w:val="00E32377"/>
    <w:rsid w:val="00E33F44"/>
    <w:rsid w:val="00E413B8"/>
    <w:rsid w:val="00E45B71"/>
    <w:rsid w:val="00E575CA"/>
    <w:rsid w:val="00E64D59"/>
    <w:rsid w:val="00E76EC3"/>
    <w:rsid w:val="00EA6AC3"/>
    <w:rsid w:val="00EB1710"/>
    <w:rsid w:val="00EB3009"/>
    <w:rsid w:val="00EB46F3"/>
    <w:rsid w:val="00ED5B4A"/>
    <w:rsid w:val="00F161C7"/>
    <w:rsid w:val="00F20C51"/>
    <w:rsid w:val="00F2789D"/>
    <w:rsid w:val="00F54A32"/>
    <w:rsid w:val="00F71D73"/>
    <w:rsid w:val="00F763B1"/>
    <w:rsid w:val="00FA0D02"/>
    <w:rsid w:val="00FA21D8"/>
    <w:rsid w:val="00FA402E"/>
    <w:rsid w:val="00FB49C2"/>
    <w:rsid w:val="00FC09D1"/>
    <w:rsid w:val="00FC21C5"/>
    <w:rsid w:val="00FC3DB9"/>
    <w:rsid w:val="00FD2CF0"/>
    <w:rsid w:val="00FF1457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FBF2"/>
  <w15:chartTrackingRefBased/>
  <w15:docId w15:val="{A72EF251-0487-4159-A397-1F79A4BC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112F51" w:themeColor="text2" w:themeShade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E6C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ind w:left="-720" w:right="-720"/>
      <w:jc w:val="center"/>
    </w:pPr>
    <w:rPr>
      <w:rFonts w:asciiTheme="majorHAnsi" w:hAnsiTheme="majorHAnsi"/>
      <w:color w:val="004E6C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004E6C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54A738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rPr>
      <w:rFonts w:asciiTheme="majorHAnsi" w:hAnsiTheme="majorHAnsi"/>
      <w:color w:val="004E6C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jc w:val="right"/>
    </w:pPr>
    <w:rPr>
      <w:rFonts w:asciiTheme="majorHAnsi" w:hAnsiTheme="majorHAnsi"/>
      <w:color w:val="004E6C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004E6C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F6FC6" w:themeColor="accent1" w:frame="1"/>
        <w:left w:val="single" w:sz="2" w:space="10" w:color="0F6FC6" w:themeColor="accent1" w:frame="1"/>
        <w:bottom w:val="single" w:sz="2" w:space="10" w:color="0F6FC6" w:themeColor="accent1" w:frame="1"/>
        <w:right w:val="single" w:sz="2" w:space="10" w:color="0F6FC6" w:themeColor="accent1" w:frame="1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17406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4E6C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7366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B5294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B5294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7366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7366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8674D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B5294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B5294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B5294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/>
      <w:ind w:right="-720"/>
      <w:contextualSpacing/>
      <w:jc w:val="right"/>
    </w:pPr>
    <w:rPr>
      <w:rFonts w:asciiTheme="majorHAnsi" w:hAnsiTheme="majorHAnsi"/>
      <w:color w:val="004E6C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e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90DF40D98A4980B502D42AAC41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868C-1531-433D-82B3-891E0D90C176}"/>
      </w:docPartPr>
      <w:docPartBody>
        <w:p w:rsidR="00B41B3E" w:rsidRDefault="006E3D61">
          <w:pPr>
            <w:pStyle w:val="5B90DF40D98A4980B502D42AAC419B5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A"/>
    <w:rsid w:val="0046449A"/>
    <w:rsid w:val="005871B1"/>
    <w:rsid w:val="006E3D61"/>
    <w:rsid w:val="007C04AC"/>
    <w:rsid w:val="00B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90DF40D98A4980B502D42AAC419B5B">
    <w:name w:val="5B90DF40D98A4980B502D42AAC419B5B"/>
  </w:style>
  <w:style w:type="character" w:styleId="PlaceholderText">
    <w:name w:val="Placeholder Text"/>
    <w:basedOn w:val="DefaultParagraphFont"/>
    <w:uiPriority w:val="99"/>
    <w:semiHidden/>
    <w:rPr>
      <w:color w:val="2E74B5" w:themeColor="accent5" w:themeShade="BF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68F5-0621-4B61-992D-1F267039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96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Christians and Spartans Will.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Jerrell Nixon</dc:creator>
  <cp:lastModifiedBy>Jerrell Nixon</cp:lastModifiedBy>
  <cp:revision>55</cp:revision>
  <dcterms:created xsi:type="dcterms:W3CDTF">2020-12-19T11:52:00Z</dcterms:created>
  <dcterms:modified xsi:type="dcterms:W3CDTF">2020-12-19T15:23:00Z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